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 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course in mathematics that prepares a student for calculus.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relation of two lines at right angles to one another (perpendicularity), and the generalization of this relation into n dimensions;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measure of the amount of space inside of a solid figure, like a cube, ball, cylinder or pyramid.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mathematics in which letters and other general symbols are used to represent numbers and quantities in formulae and equations.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determinant obtained by deleting the row and column of a given element of a matrix or determinant.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horizontal number line and the vertical number line on the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quadric surface obtained by rotating an ellipse about one of its principal axes;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Relating to a mathematical operation whose nature or effect is the opposite of another operation.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whole number that can be divided evenly by numbers other than 1 or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relationship or expression involving one or more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 product of an integer and all the integers below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curve that describes the shape of a flexible hanging chain or cable—the name derives from the Latin catenaria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algebraic expression consisting of three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Referred to as a element in a monoid or a unit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difference between the lowest &amp; highest values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property, held by a class of mathematical objects, which remains unchanged when transformations of a certain type are applied to the objects.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collection of ordered pairs containing one object from each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? is a real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motion of a certain space that preserves at least one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algebraic expression consisting of one term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math, this adjective refers to geometric lines or planes that are not parallel or perpendicular to a line or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set of all points that share a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defined as the rate of travel of an object, along with its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set of values of the independent variables for which a function or relation is 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Curved inwards. Example: A polygon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Cal</dc:title>
  <dcterms:created xsi:type="dcterms:W3CDTF">2021-10-11T14:44:22Z</dcterms:created>
  <dcterms:modified xsi:type="dcterms:W3CDTF">2021-10-11T14:44:22Z</dcterms:modified>
</cp:coreProperties>
</file>