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 Cal Intro Unit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all outputs (y-values)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polynomial whose degree is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measure angles and includes 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worst video game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Ms. DeRosa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a^2 + b^2 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radii equal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(h, 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sides that make the 90 degree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45-45-90 and 30-60-90 are called what kind of triangles?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polynomial whose degree is 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about the coordinates of the Unit Circle. Some of them look funky because they contain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Adjacent/Hypotenuse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x-value of this coordinate is 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think I  miss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inputs (x-values)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a graph approaches but never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polynomial divided by another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 when "x" is in the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segment from the center of a circle to the edge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 measure angles and includes a little circle symbol.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 Intro Unit Circle</dc:title>
  <dcterms:created xsi:type="dcterms:W3CDTF">2021-10-11T14:44:53Z</dcterms:created>
  <dcterms:modified xsi:type="dcterms:W3CDTF">2021-10-11T14:44:53Z</dcterms:modified>
</cp:coreProperties>
</file>