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 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relating to, or containing quantities of the second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squared number subtracted from another squared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all inputs for which a function or relation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shape of the graph of y = x^2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determines the number of solutions to a quadratic equation, or the number of x-intercepts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relationship where each input has a single output.  It is often written as "f(x)" where x is the input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all outputs of a function or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expression of one or more algebraic terms each of which consists of a constant multiplied by one or more variables raised to a nonnegative integral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made up of 3 or more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minimum point in a parabola that opens upward, or the maximum point in a parabola that opens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test by which a relation is either shown to be a function or not. The graph of a function does not intersect with a vertical line more than once.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Cal Terms</dc:title>
  <dcterms:created xsi:type="dcterms:W3CDTF">2021-10-11T14:45:24Z</dcterms:created>
  <dcterms:modified xsi:type="dcterms:W3CDTF">2021-10-11T14:45:24Z</dcterms:modified>
</cp:coreProperties>
</file>