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 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side/hypotenuse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 of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side/adjacent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rectangular array of numbers generally represented by capital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hypotenuse/opposite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all points in the coordinate plane corresponding to the ordered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in the plane that is used to help describe the behavior of the graph of a function or a conic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: A transformation in which a graph or geometric figure is moved to another location without any change in size or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an angle that equals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plane passes through the apex of the cone, one of three possible degenerate cases will occur (a straight line, a point, or a pair of intersecting lines).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system of linear equations with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point at which the graph of a relation or function is not 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relation (set of ordered pairs) in which, for each value of the first component of the ordered pairs, there is exactly one value of the second componen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involving variables that is true for all elements in its domain. Compare to conditional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nonnegative number that specifies the shape of a conic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matrix with equal numbers of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segment connecting the center of a circle or sphere with a point on the circle or sphere. The word radius also refers to the length of this segmen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line with a positive or negative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line with a positive or negative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line segment whose endpoints are the vertices of a hyperbola.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directed line segment that has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y-values of a function or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unit of angle measure equal to  1/360 of a complete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 Cal Vocabulary</dc:title>
  <dcterms:created xsi:type="dcterms:W3CDTF">2021-10-11T14:44:24Z</dcterms:created>
  <dcterms:modified xsi:type="dcterms:W3CDTF">2021-10-11T14:44:24Z</dcterms:modified>
</cp:coreProperties>
</file>