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Calc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trust the process    </w:t>
      </w:r>
      <w:r>
        <w:t xml:space="preserve">   add    </w:t>
      </w:r>
      <w:r>
        <w:t xml:space="preserve">   triangle    </w:t>
      </w:r>
      <w:r>
        <w:t xml:space="preserve">   obtuse    </w:t>
      </w:r>
      <w:r>
        <w:t xml:space="preserve">   acute    </w:t>
      </w:r>
      <w:r>
        <w:t xml:space="preserve">   coterminal    </w:t>
      </w:r>
      <w:r>
        <w:t xml:space="preserve">   reference angle    </w:t>
      </w:r>
      <w:r>
        <w:t xml:space="preserve">   scale    </w:t>
      </w:r>
      <w:r>
        <w:t xml:space="preserve">   Mrs Ley    </w:t>
      </w:r>
      <w:r>
        <w:t xml:space="preserve">   cotangent    </w:t>
      </w:r>
      <w:r>
        <w:t xml:space="preserve">   help    </w:t>
      </w:r>
      <w:r>
        <w:t xml:space="preserve">   rational    </w:t>
      </w:r>
      <w:r>
        <w:t xml:space="preserve">   eagles    </w:t>
      </w:r>
      <w:r>
        <w:t xml:space="preserve">   vertical    </w:t>
      </w:r>
      <w:r>
        <w:t xml:space="preserve">   horizontal    </w:t>
      </w:r>
      <w:r>
        <w:t xml:space="preserve">   undefined    </w:t>
      </w:r>
      <w:r>
        <w:t xml:space="preserve">   asymptote    </w:t>
      </w:r>
      <w:r>
        <w:t xml:space="preserve">   symmetry    </w:t>
      </w:r>
      <w:r>
        <w:t xml:space="preserve">   vertex    </w:t>
      </w:r>
      <w:r>
        <w:t xml:space="preserve">   cosecant    </w:t>
      </w:r>
      <w:r>
        <w:t xml:space="preserve">   gold team    </w:t>
      </w:r>
      <w:r>
        <w:t xml:space="preserve">   phillies    </w:t>
      </w:r>
      <w:r>
        <w:t xml:space="preserve">   exponent    </w:t>
      </w:r>
      <w:r>
        <w:t xml:space="preserve">   base    </w:t>
      </w:r>
      <w:r>
        <w:t xml:space="preserve">   logs    </w:t>
      </w:r>
      <w:r>
        <w:t xml:space="preserve">   pascal    </w:t>
      </w:r>
      <w:r>
        <w:t xml:space="preserve">   wedding    </w:t>
      </w:r>
      <w:r>
        <w:t xml:space="preserve">   einstein    </w:t>
      </w:r>
      <w:r>
        <w:t xml:space="preserve">   decartes    </w:t>
      </w:r>
      <w:r>
        <w:t xml:space="preserve">   factors    </w:t>
      </w:r>
      <w:r>
        <w:t xml:space="preserve">   addition    </w:t>
      </w:r>
      <w:r>
        <w:t xml:space="preserve">   function notation    </w:t>
      </w:r>
      <w:r>
        <w:t xml:space="preserve">   functions    </w:t>
      </w:r>
      <w:r>
        <w:t xml:space="preserve">   exponential    </w:t>
      </w:r>
      <w:r>
        <w:t xml:space="preserve">   sine    </w:t>
      </w:r>
      <w:r>
        <w:t xml:space="preserve">   parent graphs    </w:t>
      </w:r>
      <w:r>
        <w:t xml:space="preserve">   phase shift    </w:t>
      </w:r>
      <w:r>
        <w:t xml:space="preserve">   amplitude    </w:t>
      </w:r>
      <w:r>
        <w:t xml:space="preserve">   Unit Circle    </w:t>
      </w:r>
      <w:r>
        <w:t xml:space="preserve">   periodic    </w:t>
      </w:r>
      <w:r>
        <w:t xml:space="preserve">   precalculus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Calc </dc:title>
  <dcterms:created xsi:type="dcterms:W3CDTF">2021-10-11T14:45:21Z</dcterms:created>
  <dcterms:modified xsi:type="dcterms:W3CDTF">2021-10-11T14:45:21Z</dcterms:modified>
</cp:coreProperties>
</file>