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Calculus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COMPLEMENT    </w:t>
      </w:r>
      <w:r>
        <w:t xml:space="preserve">   COMPLEX NUMBER    </w:t>
      </w:r>
      <w:r>
        <w:t xml:space="preserve">   ELEMENT    </w:t>
      </w:r>
      <w:r>
        <w:t xml:space="preserve">   EMPTY SET    </w:t>
      </w:r>
      <w:r>
        <w:t xml:space="preserve">   EXPONENT    </w:t>
      </w:r>
      <w:r>
        <w:t xml:space="preserve">   IMAGINARY NUMBER    </w:t>
      </w:r>
      <w:r>
        <w:t xml:space="preserve">   IMAGINARY UNIT    </w:t>
      </w:r>
      <w:r>
        <w:t xml:space="preserve">   INTERSECTION    </w:t>
      </w:r>
      <w:r>
        <w:t xml:space="preserve">   PARABOLA    </w:t>
      </w:r>
      <w:r>
        <w:t xml:space="preserve">   QUADRATIC EQUATION    </w:t>
      </w:r>
      <w:r>
        <w:t xml:space="preserve">   QUADRATIC FORMULA    </w:t>
      </w:r>
      <w:r>
        <w:t xml:space="preserve">   SET    </w:t>
      </w:r>
      <w:r>
        <w:t xml:space="preserve">   SLOPE    </w:t>
      </w:r>
      <w:r>
        <w:t xml:space="preserve">   SUBSET    </w:t>
      </w:r>
      <w:r>
        <w:t xml:space="preserve">   SUBSTITUTION    </w:t>
      </w:r>
      <w:r>
        <w:t xml:space="preserve">   UNION    </w:t>
      </w:r>
      <w:r>
        <w:t xml:space="preserve">   UNIVERSAL SET    </w:t>
      </w:r>
      <w:r>
        <w:t xml:space="preserve">   VENN DIAGRAM    </w:t>
      </w:r>
      <w:r>
        <w:t xml:space="preserve">   VERTEX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Calculus Vocabulary </dc:title>
  <dcterms:created xsi:type="dcterms:W3CDTF">2021-10-11T14:44:04Z</dcterms:created>
  <dcterms:modified xsi:type="dcterms:W3CDTF">2021-10-11T14:44:04Z</dcterms:modified>
</cp:coreProperties>
</file>