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Calculus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composition    </w:t>
      </w:r>
      <w:r>
        <w:t xml:space="preserve">   limits    </w:t>
      </w:r>
      <w:r>
        <w:t xml:space="preserve">   ellipse    </w:t>
      </w:r>
      <w:r>
        <w:t xml:space="preserve">   parabola    </w:t>
      </w:r>
      <w:r>
        <w:t xml:space="preserve">   arithmetic    </w:t>
      </w:r>
      <w:r>
        <w:t xml:space="preserve">   geometric    </w:t>
      </w:r>
      <w:r>
        <w:t xml:space="preserve">   degree    </w:t>
      </w:r>
      <w:r>
        <w:t xml:space="preserve">   slope intercept    </w:t>
      </w:r>
      <w:r>
        <w:t xml:space="preserve">   sequence    </w:t>
      </w:r>
      <w:r>
        <w:t xml:space="preserve">   graphs     </w:t>
      </w:r>
      <w:r>
        <w:t xml:space="preserve">   imaginary numbers    </w:t>
      </w:r>
      <w:r>
        <w:t xml:space="preserve">   tangent lines    </w:t>
      </w:r>
      <w:r>
        <w:t xml:space="preserve">   radian    </w:t>
      </w:r>
      <w:r>
        <w:t xml:space="preserve">   magnitude    </w:t>
      </w:r>
      <w:r>
        <w:t xml:space="preserve">   element    </w:t>
      </w:r>
      <w:r>
        <w:t xml:space="preserve">   domain    </w:t>
      </w:r>
      <w:r>
        <w:t xml:space="preserve">   minimum    </w:t>
      </w:r>
      <w:r>
        <w:t xml:space="preserve">   maximum    </w:t>
      </w:r>
      <w:r>
        <w:t xml:space="preserve">   functions    </w:t>
      </w:r>
      <w:r>
        <w:t xml:space="preserve">   sine    </w:t>
      </w:r>
      <w:r>
        <w:t xml:space="preserve">   cosine    </w:t>
      </w:r>
      <w:r>
        <w:t xml:space="preserve">   series    </w:t>
      </w:r>
      <w:r>
        <w:t xml:space="preserve">   polar coordinates    </w:t>
      </w:r>
      <w:r>
        <w:t xml:space="preserve">   unit circle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Calculus Word Search </dc:title>
  <dcterms:created xsi:type="dcterms:W3CDTF">2021-10-11T14:43:59Z</dcterms:created>
  <dcterms:modified xsi:type="dcterms:W3CDTF">2021-10-11T14:43:59Z</dcterms:modified>
</cp:coreProperties>
</file>