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Angular    </w:t>
      </w:r>
      <w:r>
        <w:t xml:space="preserve">   Annulus    </w:t>
      </w:r>
      <w:r>
        <w:t xml:space="preserve">   Arc Length    </w:t>
      </w:r>
      <w:r>
        <w:t xml:space="preserve">   Area of A Triangle    </w:t>
      </w:r>
      <w:r>
        <w:t xml:space="preserve">   Cavalieri    </w:t>
      </w:r>
      <w:r>
        <w:t xml:space="preserve">   Co Function    </w:t>
      </w:r>
      <w:r>
        <w:t xml:space="preserve">   Coordinate    </w:t>
      </w:r>
      <w:r>
        <w:t xml:space="preserve">   Coterminal    </w:t>
      </w:r>
      <w:r>
        <w:t xml:space="preserve">   Degree    </w:t>
      </w:r>
      <w:r>
        <w:t xml:space="preserve">   Depression    </w:t>
      </w:r>
      <w:r>
        <w:t xml:space="preserve">   Displacement    </w:t>
      </w:r>
      <w:r>
        <w:t xml:space="preserve">   Double Angle    </w:t>
      </w:r>
      <w:r>
        <w:t xml:space="preserve">   Ellipsoid    </w:t>
      </w:r>
      <w:r>
        <w:t xml:space="preserve">   Formulas    </w:t>
      </w:r>
      <w:r>
        <w:t xml:space="preserve">   Frequency    </w:t>
      </w:r>
      <w:r>
        <w:t xml:space="preserve">   Homogeneous    </w:t>
      </w:r>
      <w:r>
        <w:t xml:space="preserve">   Identities    </w:t>
      </w:r>
      <w:r>
        <w:t xml:space="preserve">   Indeterminate    </w:t>
      </w:r>
      <w:r>
        <w:t xml:space="preserve">   Instantaneous    </w:t>
      </w:r>
      <w:r>
        <w:t xml:space="preserve">   Inverse    </w:t>
      </w:r>
      <w:r>
        <w:t xml:space="preserve">   Law of Cosines    </w:t>
      </w:r>
      <w:r>
        <w:t xml:space="preserve">   Law of Sines    </w:t>
      </w:r>
      <w:r>
        <w:t xml:space="preserve">   Linear    </w:t>
      </w:r>
      <w:r>
        <w:t xml:space="preserve">   Orthogonal    </w:t>
      </w:r>
      <w:r>
        <w:t xml:space="preserve">   Period    </w:t>
      </w:r>
      <w:r>
        <w:t xml:space="preserve">   Projectile Motion    </w:t>
      </w:r>
      <w:r>
        <w:t xml:space="preserve">   Pythagarean    </w:t>
      </w:r>
      <w:r>
        <w:t xml:space="preserve">   Quadrant    </w:t>
      </w:r>
      <w:r>
        <w:t xml:space="preserve">   Quotient    </w:t>
      </w:r>
      <w:r>
        <w:t xml:space="preserve">   Radian    </w:t>
      </w:r>
      <w:r>
        <w:t xml:space="preserve">   Radius    </w:t>
      </w:r>
      <w:r>
        <w:t xml:space="preserve">   Reciprocal    </w:t>
      </w:r>
      <w:r>
        <w:t xml:space="preserve">   Reference    </w:t>
      </w:r>
      <w:r>
        <w:t xml:space="preserve">   Sector    </w:t>
      </w:r>
      <w:r>
        <w:t xml:space="preserve">   Six Trig    </w:t>
      </w:r>
      <w:r>
        <w:t xml:space="preserve">   Tangent    </w:t>
      </w:r>
      <w:r>
        <w:t xml:space="preserve">   Torus    </w:t>
      </w:r>
      <w:r>
        <w:t xml:space="preserve">   Trapezoid Rule    </w:t>
      </w:r>
      <w:r>
        <w:t xml:space="preserve">   Trigometric    </w:t>
      </w:r>
      <w:r>
        <w:t xml:space="preserve">   Undefined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Calculus</dc:title>
  <dcterms:created xsi:type="dcterms:W3CDTF">2021-10-11T14:44:09Z</dcterms:created>
  <dcterms:modified xsi:type="dcterms:W3CDTF">2021-10-11T14:44:09Z</dcterms:modified>
</cp:coreProperties>
</file>