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 Civil War Study Guide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1800s, the economy of the blank depended on the most on cotton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Southerners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blank, Missouri’s admission to the union as a slave state was balanced by admitting mean as a free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Lincoln, Douglas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 on imported goods lead to conflict between the north and the south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 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blank did not allow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Dred Scott decision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Blank were worried about tariffs because they thought tariffs would hurt their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Abolitionists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blank is a tax on goods coming into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Missouri 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blank established a border that divided the nation into areas that allowed slavery in areas that did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blank it depended on the labor of enslaved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Abolitionist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Unlike the south the blank economy was based on industry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Southern law makers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Enslaved people who traveled on the underground railroad as a means of escape were called blank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Secede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blank was formed to oppose the spread of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Tariff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Boyd garrison, Sarah and Angelina Grimke, and Frederick Douglass were in blank from the 1800s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Slave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Blank argued that slavery should end in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Republican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blank and blank wanted to be elected to the Senate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Free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blank is fighting among people who live in the same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Northern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Blank is to betray one’s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Tariffs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Public decision, often on political issues is known as a blank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Blank wanted to end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Stephen Douglas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blank is to withdraw from a group or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1857 case of blank was about the rights of enslaved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Commit treason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blank meant that enslaved workers could be taken anywhere even in free state and remain enslaved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1858, blank ran as a Republican candidate for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1858, blank ran as a Democratic candidate for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Missouri 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Blank was convicted and hung for the crime of treason for leading attack on Harpers Ferry, 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Passengers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Blank was the 16th President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Dred Scott V. Sandford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Blank warned that if Lincoln won the election they would seed from the 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Civil War Study Guide Game</dc:title>
  <dcterms:created xsi:type="dcterms:W3CDTF">2021-10-11T14:45:19Z</dcterms:created>
  <dcterms:modified xsi:type="dcterms:W3CDTF">2021-10-11T14:45:19Z</dcterms:modified>
</cp:coreProperties>
</file>