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Class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trust in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connecting to ones inner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 can no longer feel, hear, see, or know a person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awareness of ones inner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care of the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mental suffering of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known ultimate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person experiencing the loss and is less obvious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suffering related to the impaired ability to experience meaning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Sudden, unpredictable external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 care facility for the terminally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the actual loss or death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enables you to establish a helping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prevention, relief, reduction, or soothing of symptoms of disease or disorders throughout the entire course of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that a force outside of and greater than that person exists beyond the material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knowledge that is limited to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particular instance of a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in age always involves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Class Activity</dc:title>
  <dcterms:created xsi:type="dcterms:W3CDTF">2021-10-11T14:44:36Z</dcterms:created>
  <dcterms:modified xsi:type="dcterms:W3CDTF">2021-10-11T14:44:36Z</dcterms:modified>
</cp:coreProperties>
</file>