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 Columbian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civilization was located on the Yucatán Peninsula.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civilization dominated central and southern Mexico through force and a tribute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in or worship of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civilization was located in the Andes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adventurer or Conqueror, the New World in the 16th century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is a class structure that is determined by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city that and its surrounding territory forms an independent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Inca's way of farming in the high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historic region comprises the modern-day countries of northern Costa Rica, Nicaragua, Honduras, El Salvador, Guatemala, Belize, and central to southern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widespread transfer of plants, foods, diseases, and ideas between the New World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Columbian America</dc:title>
  <dcterms:created xsi:type="dcterms:W3CDTF">2022-01-16T03:31:30Z</dcterms:created>
  <dcterms:modified xsi:type="dcterms:W3CDTF">2022-01-16T03:31:30Z</dcterms:modified>
</cp:coreProperties>
</file>