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 Confirmación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sacramentos    </w:t>
      </w:r>
      <w:r>
        <w:t xml:space="preserve">   apostoles    </w:t>
      </w:r>
      <w:r>
        <w:t xml:space="preserve">   bautiso    </w:t>
      </w:r>
      <w:r>
        <w:t xml:space="preserve">   trinidad    </w:t>
      </w:r>
      <w:r>
        <w:t xml:space="preserve">   iglesia    </w:t>
      </w:r>
      <w:r>
        <w:t xml:space="preserve">   credo    </w:t>
      </w:r>
      <w:r>
        <w:t xml:space="preserve">   Jesucristo    </w:t>
      </w:r>
      <w:r>
        <w:t xml:space="preserve">   fe    </w:t>
      </w:r>
      <w:r>
        <w:t xml:space="preserve">   biblia    </w:t>
      </w:r>
      <w:r>
        <w:t xml:space="preserve">   orar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Confirmación</dc:title>
  <dcterms:created xsi:type="dcterms:W3CDTF">2021-10-11T14:45:10Z</dcterms:created>
  <dcterms:modified xsi:type="dcterms:W3CDTF">2021-10-11T14:45:10Z</dcterms:modified>
</cp:coreProperties>
</file>