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 Fix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imperfect    </w:t>
      </w:r>
      <w:r>
        <w:t xml:space="preserve">   intersection    </w:t>
      </w:r>
      <w:r>
        <w:t xml:space="preserve">   defrost    </w:t>
      </w:r>
      <w:r>
        <w:t xml:space="preserve">   disappear    </w:t>
      </w:r>
      <w:r>
        <w:t xml:space="preserve">   unhappy    </w:t>
      </w:r>
      <w:r>
        <w:t xml:space="preserve">   illegible    </w:t>
      </w:r>
      <w:r>
        <w:t xml:space="preserve">   illegal    </w:t>
      </w:r>
      <w:r>
        <w:t xml:space="preserve">   refill    </w:t>
      </w:r>
      <w:r>
        <w:t xml:space="preserve">   untie    </w:t>
      </w:r>
      <w:r>
        <w:t xml:space="preserve">   inactive    </w:t>
      </w:r>
      <w:r>
        <w:t xml:space="preserve">   overcooked    </w:t>
      </w:r>
      <w:r>
        <w:t xml:space="preserve">   immature    </w:t>
      </w:r>
      <w:r>
        <w:t xml:space="preserve">   submerge    </w:t>
      </w:r>
      <w:r>
        <w:t xml:space="preserve">   irregular    </w:t>
      </w:r>
      <w:r>
        <w:t xml:space="preserve">   unload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 Fix </dc:title>
  <dcterms:created xsi:type="dcterms:W3CDTF">2021-10-11T14:45:03Z</dcterms:created>
  <dcterms:modified xsi:type="dcterms:W3CDTF">2021-10-11T14:45:03Z</dcterms:modified>
</cp:coreProperties>
</file>