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 Junior Deuteronomy</w:t>
      </w:r>
    </w:p>
    <w:p>
      <w:pPr>
        <w:pStyle w:val="Questions"/>
      </w:pPr>
      <w:r>
        <w:t xml:space="preserve">1. BOMA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SSEMO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ORNAA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NENOMSMDTMAC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BIETR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ALATR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EBLA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EGTYP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ARILES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VTELEW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 Junior Deuteronomy</dc:title>
  <dcterms:created xsi:type="dcterms:W3CDTF">2021-10-11T14:44:32Z</dcterms:created>
  <dcterms:modified xsi:type="dcterms:W3CDTF">2021-10-11T14:44:32Z</dcterms:modified>
</cp:coreProperties>
</file>