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 License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zoning of one spot for a use that is not consistent with the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belongs to the real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ownership has right of suvivorship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item of personal property that has been permanently attached to the real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land and things permanently attached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by which the government implements the right to take privately owned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tenants right of possession for a specific time under a lease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ownership where there is right of inheritance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right to use the land of another for a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strongest deed you can give or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the government has to acquire privately owned real estate for public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estate is based on the life of some 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build a structure that illegally extends beyond your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effects title to real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person dies without a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right the state has to adopt and enforce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refers to the degree, quantity, nature and extent of ownership one has in real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personal revocable privilege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License</dc:title>
  <dcterms:created xsi:type="dcterms:W3CDTF">2021-10-11T14:44:42Z</dcterms:created>
  <dcterms:modified xsi:type="dcterms:W3CDTF">2021-10-11T14:44:42Z</dcterms:modified>
</cp:coreProperties>
</file>