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 Primer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me    </w:t>
      </w:r>
      <w:r>
        <w:t xml:space="preserve">   red    </w:t>
      </w:r>
      <w:r>
        <w:t xml:space="preserve">   you    </w:t>
      </w:r>
      <w:r>
        <w:t xml:space="preserve">   where    </w:t>
      </w:r>
      <w:r>
        <w:t xml:space="preserve">   we    </w:t>
      </w:r>
      <w:r>
        <w:t xml:space="preserve">   two    </w:t>
      </w:r>
      <w:r>
        <w:t xml:space="preserve">   the    </w:t>
      </w:r>
      <w:r>
        <w:t xml:space="preserve">   said    </w:t>
      </w:r>
      <w:r>
        <w:t xml:space="preserve">   play    </w:t>
      </w:r>
      <w:r>
        <w:t xml:space="preserve">   one    </w:t>
      </w:r>
      <w:r>
        <w:t xml:space="preserve">   make    </w:t>
      </w:r>
      <w:r>
        <w:t xml:space="preserve">   look    </w:t>
      </w:r>
      <w:r>
        <w:t xml:space="preserve">   jump    </w:t>
      </w:r>
      <w:r>
        <w:t xml:space="preserve">   help    </w:t>
      </w:r>
      <w:r>
        <w:t xml:space="preserve">   find    </w:t>
      </w:r>
      <w:r>
        <w:t xml:space="preserve">   down    </w:t>
      </w:r>
      <w:r>
        <w:t xml:space="preserve">   blue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Primer</dc:title>
  <dcterms:created xsi:type="dcterms:W3CDTF">2021-10-11T14:44:56Z</dcterms:created>
  <dcterms:modified xsi:type="dcterms:W3CDTF">2021-10-11T14:44:56Z</dcterms:modified>
</cp:coreProperties>
</file>