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 Teen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preteen    </w:t>
      </w:r>
      <w:r>
        <w:t xml:space="preserve">   sunday    </w:t>
      </w:r>
      <w:r>
        <w:t xml:space="preserve">   party    </w:t>
      </w:r>
      <w:r>
        <w:t xml:space="preserve">   awesome    </w:t>
      </w:r>
      <w:r>
        <w:t xml:space="preserve">   fun    </w:t>
      </w:r>
      <w:r>
        <w:t xml:space="preserve">   tegan    </w:t>
      </w:r>
      <w:r>
        <w:t xml:space="preserve">   mickal    </w:t>
      </w:r>
      <w:r>
        <w:t xml:space="preserve">   ariana    </w:t>
      </w:r>
      <w:r>
        <w:t xml:space="preserve">   aiden    </w:t>
      </w:r>
      <w:r>
        <w:t xml:space="preserve">   Drew    </w:t>
      </w:r>
      <w:r>
        <w:t xml:space="preserve">   Melissa    </w:t>
      </w:r>
      <w:r>
        <w:t xml:space="preserve">   Rachel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Teen Class</dc:title>
  <dcterms:created xsi:type="dcterms:W3CDTF">2021-10-11T14:45:24Z</dcterms:created>
  <dcterms:modified xsi:type="dcterms:W3CDTF">2021-10-11T14:45:24Z</dcterms:modified>
</cp:coreProperties>
</file>