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 and Post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posterior    </w:t>
      </w:r>
      <w:r>
        <w:t xml:space="preserve">   posterity    </w:t>
      </w:r>
      <w:r>
        <w:t xml:space="preserve">   posthumous    </w:t>
      </w:r>
      <w:r>
        <w:t xml:space="preserve">   postmortem    </w:t>
      </w:r>
      <w:r>
        <w:t xml:space="preserve">   postpone    </w:t>
      </w:r>
      <w:r>
        <w:t xml:space="preserve">   postgraduate    </w:t>
      </w:r>
      <w:r>
        <w:t xml:space="preserve">   predict    </w:t>
      </w:r>
      <w:r>
        <w:t xml:space="preserve">   precaution    </w:t>
      </w:r>
      <w:r>
        <w:t xml:space="preserve">   preliminary    </w:t>
      </w:r>
      <w:r>
        <w:t xml:space="preserve">   preface    </w:t>
      </w:r>
      <w:r>
        <w:t xml:space="preserve">   prejudice    </w:t>
      </w:r>
      <w:r>
        <w:t xml:space="preserve">   precede    </w:t>
      </w:r>
      <w:r>
        <w:t xml:space="preserve">   preconceived    </w:t>
      </w:r>
      <w:r>
        <w:t xml:space="preserve">   prequel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and Post Prefixes</dc:title>
  <dcterms:created xsi:type="dcterms:W3CDTF">2021-10-11T14:45:31Z</dcterms:created>
  <dcterms:modified xsi:type="dcterms:W3CDTF">2021-10-11T14:45:31Z</dcterms:modified>
</cp:coreProperties>
</file>