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 and Post-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look at or something before something occurs or before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a date on something that comes after the actual current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after it was originally 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taken in advance to prevent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place 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ptinted across a stamp after it is received by the post office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decision before you have all the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test given before the real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authorize or give permission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comment ,note, thought written after a letter is finished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 and Post-</dc:title>
  <dcterms:created xsi:type="dcterms:W3CDTF">2021-10-11T14:45:05Z</dcterms:created>
  <dcterms:modified xsi:type="dcterms:W3CDTF">2021-10-11T14:45:05Z</dcterms:modified>
</cp:coreProperties>
</file>