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 trip Section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Brake shoes    </w:t>
      </w:r>
      <w:r>
        <w:t xml:space="preserve">   Brake drums    </w:t>
      </w:r>
      <w:r>
        <w:t xml:space="preserve">   U bolt    </w:t>
      </w:r>
      <w:r>
        <w:t xml:space="preserve">   Slack adjuster    </w:t>
      </w:r>
      <w:r>
        <w:t xml:space="preserve">   Push rod    </w:t>
      </w:r>
      <w:r>
        <w:t xml:space="preserve">   Brake hoses    </w:t>
      </w:r>
      <w:r>
        <w:t xml:space="preserve">   Leaf spring hanger    </w:t>
      </w:r>
      <w:r>
        <w:t xml:space="preserve">   Leaf springs    </w:t>
      </w:r>
      <w:r>
        <w:t xml:space="preserve">   Shock absorbers    </w:t>
      </w:r>
      <w:r>
        <w:t xml:space="preserve">   Tie rod    </w:t>
      </w:r>
      <w:r>
        <w:t xml:space="preserve">   Lower control arm    </w:t>
      </w:r>
      <w:r>
        <w:t xml:space="preserve">   Upper control arm    </w:t>
      </w:r>
      <w:r>
        <w:t xml:space="preserve">   Drag link    </w:t>
      </w:r>
      <w:r>
        <w:t xml:space="preserve">   Pitman arm    </w:t>
      </w:r>
      <w:r>
        <w:t xml:space="preserve">   Gear box    </w:t>
      </w:r>
      <w:r>
        <w:t xml:space="preserve">   Steering shaft    </w:t>
      </w:r>
      <w:r>
        <w:t xml:space="preserve">   Power steering hoses    </w:t>
      </w:r>
      <w:r>
        <w:t xml:space="preserve">   Power steering reservoir    </w:t>
      </w:r>
      <w:r>
        <w:t xml:space="preserve">   Power steering pump    </w:t>
      </w:r>
      <w:r>
        <w:t xml:space="preserve">   Air compressor    </w:t>
      </w:r>
      <w:r>
        <w:t xml:space="preserve">   Water pump    </w:t>
      </w:r>
      <w:r>
        <w:t xml:space="preserve">   Dip stick    </w:t>
      </w:r>
      <w:r>
        <w:t xml:space="preserve">   Oil fill tube    </w:t>
      </w:r>
      <w:r>
        <w:t xml:space="preserve">   Radiator    </w:t>
      </w:r>
      <w:r>
        <w:t xml:space="preserve">   Engine coolant reservoir    </w:t>
      </w:r>
      <w:r>
        <w:t xml:space="preserve">   Windshield fluid reservoir    </w:t>
      </w:r>
      <w:r>
        <w:t xml:space="preserve">   Alternator    </w:t>
      </w:r>
      <w:r>
        <w:t xml:space="preserve">   Hoses    </w:t>
      </w:r>
      <w:r>
        <w:t xml:space="preserve">   Turn signals    </w:t>
      </w:r>
      <w:r>
        <w:t xml:space="preserve">   Headlights    </w:t>
      </w:r>
      <w:r>
        <w:t xml:space="preserve">   Clearance 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trip Section One</dc:title>
  <dcterms:created xsi:type="dcterms:W3CDTF">2021-10-11T14:45:14Z</dcterms:created>
  <dcterms:modified xsi:type="dcterms:W3CDTF">2021-10-11T14:45:14Z</dcterms:modified>
</cp:coreProperties>
</file>