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 trip Section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 is sealed, fluid filled to proper level, doesn’t 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black liquid gold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Indicator, four way flashers, Amber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cracked or broken, free of illegal holes and welds, no rust indicating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cracked or broken, securely mounted, doesn’t rub against the rim, free of leaks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Moves fluid from part to part without leaking and free of dry rot.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Doesn’t leak, gear driven, compresses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Doesn’t leak, belt driven, pumps liquid through the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Amber in color on my head board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Fluid holder used to help wipers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turning your steering wheel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None are missing, not cracked or broken, no shined metal or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my high and low beams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broken or cracked, securely mounted, and does not leak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no bare wires and is belt driven. Keeps your batteries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abrasions, bubbles, or cuts, minimum of 4/32 of tread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not frayed, torn or cut. Has no more than 3/4 of an in of play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trip Section One</dc:title>
  <dcterms:created xsi:type="dcterms:W3CDTF">2021-10-11T14:45:17Z</dcterms:created>
  <dcterms:modified xsi:type="dcterms:W3CDTF">2021-10-11T14:45:17Z</dcterms:modified>
</cp:coreProperties>
</file>