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 trip inspection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VALVE STEM    </w:t>
      </w:r>
      <w:r>
        <w:t xml:space="preserve">   STANCHION    </w:t>
      </w:r>
      <w:r>
        <w:t xml:space="preserve">   SEAT BELT    </w:t>
      </w:r>
      <w:r>
        <w:t xml:space="preserve">   SCHOOLERS    </w:t>
      </w:r>
      <w:r>
        <w:t xml:space="preserve">   REFLECTORS    </w:t>
      </w:r>
      <w:r>
        <w:t xml:space="preserve">   RADIATOR    </w:t>
      </w:r>
      <w:r>
        <w:t xml:space="preserve">   PRETRIP    </w:t>
      </w:r>
      <w:r>
        <w:t xml:space="preserve">   PAPERWORK    </w:t>
      </w:r>
      <w:r>
        <w:t xml:space="preserve">   OWNERSHIP    </w:t>
      </w:r>
      <w:r>
        <w:t xml:space="preserve">   OIL WIPERS    </w:t>
      </w:r>
      <w:r>
        <w:t xml:space="preserve">   MUFFLER    </w:t>
      </w:r>
      <w:r>
        <w:t xml:space="preserve">   MUD FLAP    </w:t>
      </w:r>
      <w:r>
        <w:t xml:space="preserve">   MOBILE    </w:t>
      </w:r>
      <w:r>
        <w:t xml:space="preserve">   MIRRORS    </w:t>
      </w:r>
      <w:r>
        <w:t xml:space="preserve">   MILEAGE    </w:t>
      </w:r>
      <w:r>
        <w:t xml:space="preserve">   LUMPS    </w:t>
      </w:r>
      <w:r>
        <w:t xml:space="preserve">   LUG NUTS    </w:t>
      </w:r>
      <w:r>
        <w:t xml:space="preserve">   LOOK    </w:t>
      </w:r>
      <w:r>
        <w:t xml:space="preserve">   LOG BOOK    </w:t>
      </w:r>
      <w:r>
        <w:t xml:space="preserve">   LICENSE PLATE    </w:t>
      </w:r>
      <w:r>
        <w:t xml:space="preserve">   LEVEL    </w:t>
      </w:r>
      <w:r>
        <w:t xml:space="preserve">   LEAKS    </w:t>
      </w:r>
      <w:r>
        <w:t xml:space="preserve">   LATCH    </w:t>
      </w:r>
      <w:r>
        <w:t xml:space="preserve">   INTACT    </w:t>
      </w:r>
      <w:r>
        <w:t xml:space="preserve">   INSPECTION    </w:t>
      </w:r>
      <w:r>
        <w:t xml:space="preserve">   HUB    </w:t>
      </w:r>
      <w:r>
        <w:t xml:space="preserve">   HRS OF SERVICE    </w:t>
      </w:r>
      <w:r>
        <w:t xml:space="preserve">   HOSES    </w:t>
      </w:r>
      <w:r>
        <w:t xml:space="preserve">   HEADLIGHTS    </w:t>
      </w:r>
      <w:r>
        <w:t xml:space="preserve">   HAZARDS    </w:t>
      </w:r>
      <w:r>
        <w:t xml:space="preserve">   HAND RAIL    </w:t>
      </w:r>
      <w:r>
        <w:t xml:space="preserve">   GROWL    </w:t>
      </w:r>
      <w:r>
        <w:t xml:space="preserve">   GATE    </w:t>
      </w:r>
      <w:r>
        <w:t xml:space="preserve">   FUEL CAP    </w:t>
      </w:r>
      <w:r>
        <w:t xml:space="preserve">   FUEL    </w:t>
      </w:r>
      <w:r>
        <w:t xml:space="preserve">   FREEPLAY    </w:t>
      </w:r>
      <w:r>
        <w:t xml:space="preserve">   FIRST AID KIT    </w:t>
      </w:r>
      <w:r>
        <w:t xml:space="preserve">   EXTINGUISHER    </w:t>
      </w:r>
      <w:r>
        <w:t xml:space="preserve">   EXIT    </w:t>
      </w:r>
      <w:r>
        <w:t xml:space="preserve">   EXHAUST    </w:t>
      </w:r>
      <w:r>
        <w:t xml:space="preserve">   ENGINE    </w:t>
      </w:r>
      <w:r>
        <w:t xml:space="preserve">   DRIVERS LIC    </w:t>
      </w:r>
      <w:r>
        <w:t xml:space="preserve">   DIPSTICK    </w:t>
      </w:r>
      <w:r>
        <w:t xml:space="preserve">   DIFFERENTIAL    </w:t>
      </w:r>
      <w:r>
        <w:t xml:space="preserve">   DEFECT    </w:t>
      </w:r>
      <w:r>
        <w:t xml:space="preserve">   DEF    </w:t>
      </w:r>
      <w:r>
        <w:t xml:space="preserve">   CVOR    </w:t>
      </w:r>
      <w:r>
        <w:t xml:space="preserve">   CROSING GATE    </w:t>
      </w:r>
      <w:r>
        <w:t xml:space="preserve">   CRACKS    </w:t>
      </w:r>
      <w:r>
        <w:t xml:space="preserve">   COTTER PINS    </w:t>
      </w:r>
      <w:r>
        <w:t xml:space="preserve">   CLAMPS    </w:t>
      </w:r>
      <w:r>
        <w:t xml:space="preserve">   CHECK    </w:t>
      </w:r>
      <w:r>
        <w:t xml:space="preserve">   CALIPERS    </w:t>
      </w:r>
      <w:r>
        <w:t xml:space="preserve">   BUZZERS    </w:t>
      </w:r>
      <w:r>
        <w:t xml:space="preserve">   BUMPS    </w:t>
      </w:r>
      <w:r>
        <w:t xml:space="preserve">   BRAKE CHECK    </w:t>
      </w:r>
      <w:r>
        <w:t xml:space="preserve">   BIO KIT    </w:t>
      </w:r>
      <w:r>
        <w:t xml:space="preserve">   ATTACHED    </w:t>
      </w:r>
      <w:r>
        <w:t xml:space="preserve">   ANTENNA    </w:t>
      </w:r>
      <w:r>
        <w:t xml:space="preserve">   ALTERNATOR    </w:t>
      </w:r>
      <w:r>
        <w:t xml:space="preserve">   ALARMS    </w:t>
      </w:r>
      <w:r>
        <w:t xml:space="preserve">   ACTIVATE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trip inspection</dc:title>
  <dcterms:created xsi:type="dcterms:W3CDTF">2021-10-11T14:45:43Z</dcterms:created>
  <dcterms:modified xsi:type="dcterms:W3CDTF">2021-10-11T14:45:43Z</dcterms:modified>
</cp:coreProperties>
</file>