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form a more perfect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fundamental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the _______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insure ________ tranquility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 of courts is to establish?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future generations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for the _____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free within society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ordinance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</dc:title>
  <dcterms:created xsi:type="dcterms:W3CDTF">2021-10-11T14:45:37Z</dcterms:created>
  <dcterms:modified xsi:type="dcterms:W3CDTF">2021-10-11T14:45:37Z</dcterms:modified>
</cp:coreProperties>
</file>