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Preamble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health, happiness, and fortunes of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or occurring inside a particular country; not foreign or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favor &amp;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decree something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joining or being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in between Canada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done, found, or occurring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free within society from restrictions by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behavior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further the progress of, support, or actively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fundamental principles or established precedents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up on a firm or permanent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no flaws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Crossword</dc:title>
  <dcterms:created xsi:type="dcterms:W3CDTF">2021-10-11T14:44:46Z</dcterms:created>
  <dcterms:modified xsi:type="dcterms:W3CDTF">2021-10-11T14:44:46Z</dcterms:modified>
</cp:coreProperties>
</file>