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Preamble Word Scramble</w:t>
      </w:r>
    </w:p>
    <w:p>
      <w:pPr>
        <w:pStyle w:val="Questions"/>
      </w:pPr>
      <w:r>
        <w:t xml:space="preserve">1. YLQARUNITTI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EESTITUNATSD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INNOU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ETUICSJ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FDEENEC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EFLEWRA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YTBIELR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OPETRITSY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NORDIA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NOTOUTICSITN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MTISODEC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SBALIETSH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Preamble Word Scramble</dc:title>
  <dcterms:created xsi:type="dcterms:W3CDTF">2021-10-11T14:45:11Z</dcterms:created>
  <dcterms:modified xsi:type="dcterms:W3CDTF">2021-10-11T14:45:11Z</dcterms:modified>
</cp:coreProperties>
</file>