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Preamble of 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successors;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universal; widespread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peace; 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security;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fairness; legality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public; national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advantages; profits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alliance; association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appoint; decree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freedom;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well-being; benefit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ideal; flawless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collective; unified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of U.S. Constitution</dc:title>
  <dcterms:created xsi:type="dcterms:W3CDTF">2021-10-11T14:45:25Z</dcterms:created>
  <dcterms:modified xsi:type="dcterms:W3CDTF">2021-10-11T14:45:25Z</dcterms:modified>
</cp:coreProperties>
</file>