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Preamble of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preamble    </w:t>
      </w:r>
      <w:r>
        <w:t xml:space="preserve">   constitution    </w:t>
      </w:r>
      <w:r>
        <w:t xml:space="preserve">   governed    </w:t>
      </w:r>
      <w:r>
        <w:t xml:space="preserve">   consent    </w:t>
      </w:r>
      <w:r>
        <w:t xml:space="preserve">   deriving    </w:t>
      </w:r>
      <w:r>
        <w:t xml:space="preserve">   instituted    </w:t>
      </w:r>
      <w:r>
        <w:t xml:space="preserve">   governments    </w:t>
      </w:r>
      <w:r>
        <w:t xml:space="preserve">   secure    </w:t>
      </w:r>
      <w:r>
        <w:t xml:space="preserve">   happiness    </w:t>
      </w:r>
      <w:r>
        <w:t xml:space="preserve">   liberty    </w:t>
      </w:r>
      <w:r>
        <w:t xml:space="preserve">   life    </w:t>
      </w:r>
      <w:r>
        <w:t xml:space="preserve">   rights    </w:t>
      </w:r>
      <w:r>
        <w:t xml:space="preserve">   unalienable    </w:t>
      </w:r>
      <w:r>
        <w:t xml:space="preserve">   creator    </w:t>
      </w:r>
      <w:r>
        <w:t xml:space="preserve">   selfevident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Preamble of the Constitution</dc:title>
  <dcterms:created xsi:type="dcterms:W3CDTF">2021-10-11T14:45:18Z</dcterms:created>
  <dcterms:modified xsi:type="dcterms:W3CDTF">2021-10-11T14:45:18Z</dcterms:modified>
</cp:coreProperties>
</file>