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Preamble of 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protection against criminals and criminal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of rules that guides how a country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rule everyone must obey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fairness for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home, inside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future generations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states with the same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health, happiness, and fortunes of a person or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Preamble of the Constitution</dc:title>
  <dcterms:created xsi:type="dcterms:W3CDTF">2021-10-11T14:45:28Z</dcterms:created>
  <dcterms:modified xsi:type="dcterms:W3CDTF">2021-10-11T14:45:28Z</dcterms:modified>
</cp:coreProperties>
</file>