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Preamble of the US 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memorized the _______ to the Constitution.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invention of computers was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agreement, permission, or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half of a group of people or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many _________ to solving the problem.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of the students forgot their homework.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to a speeck or piece of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bringing or causing great changes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got _______ from my mom to attend the dance.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ways of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of the US Constitution Vocabulary</dc:title>
  <dcterms:created xsi:type="dcterms:W3CDTF">2021-10-11T14:44:39Z</dcterms:created>
  <dcterms:modified xsi:type="dcterms:W3CDTF">2021-10-11T14:44:39Z</dcterms:modified>
</cp:coreProperties>
</file>