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Preamble to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events going on in the "home"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of resisting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advance to a higher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guarantee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being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ordinary, frequent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territory considered to be under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free without restrictions on your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Permanently set in place a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 something so it can't be loosened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Health, happiness, and fortunes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that contains America's written laws and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association of people with similar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things that come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officially decree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Politically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for the United States</w:t>
            </w:r>
          </w:p>
        </w:tc>
      </w:tr>
    </w:tbl>
    <w:p>
      <w:pPr>
        <w:pStyle w:val="WordBankMedium"/>
      </w:pPr>
      <w:r>
        <w:t xml:space="preserve">   Union    </w:t>
      </w:r>
      <w:r>
        <w:t xml:space="preserve">   Justice    </w:t>
      </w:r>
      <w:r>
        <w:t xml:space="preserve">   Insure    </w:t>
      </w:r>
      <w:r>
        <w:t xml:space="preserve">   Domestic    </w:t>
      </w:r>
      <w:r>
        <w:t xml:space="preserve">   Tranquility    </w:t>
      </w:r>
      <w:r>
        <w:t xml:space="preserve">   Defence    </w:t>
      </w:r>
      <w:r>
        <w:t xml:space="preserve">   Promote    </w:t>
      </w:r>
      <w:r>
        <w:t xml:space="preserve">   Welfare    </w:t>
      </w:r>
      <w:r>
        <w:t xml:space="preserve">   Secure    </w:t>
      </w:r>
      <w:r>
        <w:t xml:space="preserve">   Blessings    </w:t>
      </w:r>
      <w:r>
        <w:t xml:space="preserve">   Liberty    </w:t>
      </w:r>
      <w:r>
        <w:t xml:space="preserve">   Posterity    </w:t>
      </w:r>
      <w:r>
        <w:t xml:space="preserve">   Ordain    </w:t>
      </w:r>
      <w:r>
        <w:t xml:space="preserve">   Establish    </w:t>
      </w:r>
      <w:r>
        <w:t xml:space="preserve">   Constitution    </w:t>
      </w:r>
      <w:r>
        <w:t xml:space="preserve">   United    </w:t>
      </w:r>
      <w:r>
        <w:t xml:space="preserve">   States    </w:t>
      </w:r>
      <w:r>
        <w:t xml:space="preserve">   America    </w:t>
      </w:r>
      <w:r>
        <w:t xml:space="preserve">   Perfect    </w:t>
      </w:r>
      <w:r>
        <w:t xml:space="preserve">   Common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 to the Constitution</dc:title>
  <dcterms:created xsi:type="dcterms:W3CDTF">2021-10-11T14:45:52Z</dcterms:created>
  <dcterms:modified xsi:type="dcterms:W3CDTF">2021-10-11T14:45:52Z</dcterms:modified>
</cp:coreProperties>
</file>