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Preamble to the United States</w:t>
      </w:r>
    </w:p>
    <w:p>
      <w:pPr>
        <w:pStyle w:val="Questions"/>
      </w:pPr>
      <w:r>
        <w:t xml:space="preserve">1. RSUIEN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TFCEPER NNUIO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TOEMPRO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AIHTBSESL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RBLEAEMP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RPVIODE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ESIINCZT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TIBAESLHS UJCESTI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COMMNO NFEEDSE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SCETMIDO QANTTIYLRIU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EDNTIU SETTSA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NOUTTTSCIONI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LGNEARE WREFLAE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EW TEH LOPPEE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RDOANI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to the United States</dc:title>
  <dcterms:created xsi:type="dcterms:W3CDTF">2021-10-11T14:45:40Z</dcterms:created>
  <dcterms:modified xsi:type="dcterms:W3CDTF">2021-10-11T14:45:40Z</dcterms:modified>
</cp:coreProperties>
</file>