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values that you must provide once you know the principal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between the max or min point and the principal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type of equation that is true for all values of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value you get close to but never reach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value that the function takes at a given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values the calculator provides for inverse trig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average of the max and min points (the “middle” of the graph)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far the function is shifted horizontally from the usual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function that undoes the action of another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of one cycle or repetition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complete set of possible values of the independent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at which a function’s value is greatest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complete set of all possible resulting values of the dependent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from the the max to the min when referring to a paddle or Ferris wheel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principal axis when referring to a paddle or Ferris wheel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Precal</dc:title>
  <dcterms:created xsi:type="dcterms:W3CDTF">2021-10-12T20:28:53Z</dcterms:created>
  <dcterms:modified xsi:type="dcterms:W3CDTF">2021-10-12T20:28:53Z</dcterms:modified>
</cp:coreProperties>
</file>