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whose product with the given number is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lower the price of an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decimal point followed by two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power of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algebraic expression consisting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can be expressed as an integer or a quotient of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quantity being divided in a division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side opposite the right angle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term below the line in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where two lines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Multiplied four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quotient of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Lines that are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Equations that have no common solution set.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whose measure is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representing any one of a given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circle within a polygon, the circle being tangent to every side of the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representing a single number during a particular discussion.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whose sides are chords of a circle and whose vertex is a point on the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around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number is equal to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One-half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values the function (y) takes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answer to a multiplication problem.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 Vocabulary</dc:title>
  <dcterms:created xsi:type="dcterms:W3CDTF">2021-10-12T20:27:52Z</dcterms:created>
  <dcterms:modified xsi:type="dcterms:W3CDTF">2021-10-12T20:27:52Z</dcterms:modified>
</cp:coreProperties>
</file>