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segment joining any two 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value of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parallelogram with adjacent sides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that has eight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that has five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that has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(in a system of coordinates) the x -coordinate, the distance from a point to the vertical or y -axis measured parallel to the horizontal or x 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of a polygon with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polygon that has six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a triangle are the three points that form the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Parallel to level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segment joining two non-adjacent vertices in a quadrilateral.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containing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whose angles are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likelihood of something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sides of a right triangle adjacent to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prism whose six faces are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magnitude of a real number without regard to its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of a triangle to which the altitude is 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segment or piece of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number that is a rational number or an irrational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that has three unequal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value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direct or incline at an angle.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Vocabulary</dc:title>
  <dcterms:created xsi:type="dcterms:W3CDTF">2021-10-12T20:27:54Z</dcterms:created>
  <dcterms:modified xsi:type="dcterms:W3CDTF">2021-10-12T20:27:54Z</dcterms:modified>
</cp:coreProperties>
</file>