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two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points in space at a given distance from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separating into three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line drawn from a point outside a circle, which intersects a circle in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logical argument that establishes the truth of a statement.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portion of a circle bounded by two radii of the circle and one of the arcs they intercept.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a line; in a circle, the area between a chord and the arc being intercepted.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number that is not evenly divided by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the third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polygon with four sides and two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side of a polygon is any one of the line segments forming the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standard of measurement such as inches, feet, dollars,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perpendicular lines used as a reference for ordered pairs.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one variable is the exponent of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trapezoid whose non-parallel sides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of equality; any quantity is equal 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subtracting one quantity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real number that is not the quotient of two integers.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fraction whose numerator is equal to or greater than its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lines that meet and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undefined element of geometry; it has position but no non-zero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whose measure is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of three terms; e.g, x(squared)-3x=5.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times a quantity; e.g., x tripled=3x.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sum of the lengths of the side of a polygon; the distance around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 Vocabulary</dc:title>
  <dcterms:created xsi:type="dcterms:W3CDTF">2021-10-12T20:27:56Z</dcterms:created>
  <dcterms:modified xsi:type="dcterms:W3CDTF">2021-10-12T20:27:56Z</dcterms:modified>
</cp:coreProperties>
</file>