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Pre-calc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circle with a line through it (Greek) represents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f(-x) = f(x)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 over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circle, centered at the origin with radius 1, which is used to calculate the sine and cosine values of certain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f(-x) = -f(x)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over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coplanar points equidistant from a fixed point and a fixed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 over 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set of all inputs for which a function is defined 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quantity representing the power to which a number is being raised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two fixed focus points which define an ellipse or hyperbola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represented by a directed line segment (arrow)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length of a vector ( IvI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 over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maximum extent of a vibration or oscillation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 of all outputs for which a function is defined (y)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function with more than one real coefficient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over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3.14159...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fixed line used in describing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 over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that a graph approaches but never crosses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value that a function approaches as the input approaches some value</w:t>
            </w:r>
          </w:p>
        </w:tc>
      </w:tr>
    </w:tbl>
    <w:p>
      <w:pPr>
        <w:pStyle w:val="WordBankMedium"/>
      </w:pPr>
      <w:r>
        <w:t xml:space="preserve">   secant    </w:t>
      </w:r>
      <w:r>
        <w:t xml:space="preserve">   range    </w:t>
      </w:r>
      <w:r>
        <w:t xml:space="preserve">   domain    </w:t>
      </w:r>
      <w:r>
        <w:t xml:space="preserve">   odd    </w:t>
      </w:r>
      <w:r>
        <w:t xml:space="preserve">   parabola    </w:t>
      </w:r>
      <w:r>
        <w:t xml:space="preserve">   even    </w:t>
      </w:r>
      <w:r>
        <w:t xml:space="preserve">   pi    </w:t>
      </w:r>
      <w:r>
        <w:t xml:space="preserve">   theta    </w:t>
      </w:r>
      <w:r>
        <w:t xml:space="preserve">   polynomial    </w:t>
      </w:r>
      <w:r>
        <w:t xml:space="preserve">   magnitude     </w:t>
      </w:r>
      <w:r>
        <w:t xml:space="preserve">   tangent    </w:t>
      </w:r>
      <w:r>
        <w:t xml:space="preserve">   amplitude     </w:t>
      </w:r>
      <w:r>
        <w:t xml:space="preserve">   cosine     </w:t>
      </w:r>
      <w:r>
        <w:t xml:space="preserve">   sine    </w:t>
      </w:r>
      <w:r>
        <w:t xml:space="preserve">   exponent    </w:t>
      </w:r>
      <w:r>
        <w:t xml:space="preserve">   foci    </w:t>
      </w:r>
      <w:r>
        <w:t xml:space="preserve">   asymptote     </w:t>
      </w:r>
      <w:r>
        <w:t xml:space="preserve">   directrix     </w:t>
      </w:r>
      <w:r>
        <w:t xml:space="preserve">   unitcircle    </w:t>
      </w:r>
      <w:r>
        <w:t xml:space="preserve">   cotangent     </w:t>
      </w:r>
      <w:r>
        <w:t xml:space="preserve">   cosecant    </w:t>
      </w:r>
      <w:r>
        <w:t xml:space="preserve">   limit    </w:t>
      </w:r>
      <w:r>
        <w:t xml:space="preserve">   vector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 crossword</dc:title>
  <dcterms:created xsi:type="dcterms:W3CDTF">2021-10-11T14:46:28Z</dcterms:created>
  <dcterms:modified xsi:type="dcterms:W3CDTF">2021-10-11T14:46:28Z</dcterms:modified>
</cp:coreProperties>
</file>