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Pre-calc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for a graph of the quadratic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graph with no breaks, gaps, or holes.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output variable usually 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function in which more than one formula is used to define the output over different pieces of the domain.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set of all input values (x)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shift left or right along the x-axis.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transformation that moves a graph up and down on the y-axis.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change in location or specific shape of a parent function.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invisible line in which one or more lines will become closer and closer without ever touching or crossing.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input variable usually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set of all output values (y)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highest point a function reaches on a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lowest point a function reaches on a graph.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Pre-calc crossword</dc:title>
  <dcterms:created xsi:type="dcterms:W3CDTF">2021-10-11T14:46:42Z</dcterms:created>
  <dcterms:modified xsi:type="dcterms:W3CDTF">2021-10-11T14:46:42Z</dcterms:modified>
</cp:coreProperties>
</file>