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Pre-calc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positive acute angle that can represent an angle of any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process by which one figure, expression, or function is converted into another that us equivalent is some important respect but is differently wxpressed or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value or component that may be expressed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of more than two terms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1/cos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angle between the real axis of an argand diagram and a vector representing a company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high to how low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1/sec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Cos/sin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far right to how far left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known as the simplest function of a family of functions that preserves the definition of the entire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are the numbers written on front of the variable with the largest exponent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Sin/cos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1/sin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axes of a two dimensional cartesian system that divide the plsne into 4 infinite regions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any function which can ne defined by a rational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2SinaCosa is an example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spot can a graphed line approach but never get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known as 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interval between succesive equal values of a periodic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quantity representing the power to which a fixed number (the base) must be raised to provide a given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rapid growth in proportion to the total growing number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Whatcis the 8th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1/csc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one thong we learned in algebra 2 that mrs.wachter said she would never help us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 crossword puzzle</dc:title>
  <dcterms:created xsi:type="dcterms:W3CDTF">2021-10-11T14:47:17Z</dcterms:created>
  <dcterms:modified xsi:type="dcterms:W3CDTF">2021-10-11T14:47:17Z</dcterms:modified>
</cp:coreProperties>
</file>