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Precalculus Criss-Cross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F(x)= a(x+h)^2+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y-values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function w/ a finite number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output variable usually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a+bi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property of a function with upper and lower bounds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slope of the secant line formed by any two points on the graph of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measures of triangles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round plane figure whose boundary (the circumference) consists of points equidistant from a fixed point (the center).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input variable usually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whole number; a number that is not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x-values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√(-1)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binomial formed by negating the second term of a binomial.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and angle measure equivalent to one "radius" length around a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Precalculus Criss-Cross</dc:title>
  <dcterms:created xsi:type="dcterms:W3CDTF">2021-10-11T14:45:09Z</dcterms:created>
  <dcterms:modified xsi:type="dcterms:W3CDTF">2021-10-11T14:45:09Z</dcterms:modified>
</cp:coreProperties>
</file>