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Precalculus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can have constants, variables and exponents, that can be combined using addition, subtraction, multiplication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 of angular measure equal to 1/180th of a straight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change between size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real number that can be written as a simple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 that associates each value in the domain with exactly one value in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central angle that intercepts an arc s equal in length to the radius 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xy- plane defines y as a function of x if and only if no vertical line intersects the graph in more than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 calculated as a percent of the original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number that can be written in the form of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general term meaning "written down in the way most commonly accepted"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ax2 + bx + c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Greek word for “measurement of triangles.”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interest is calculated on both the amount borrowed and any previous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value that, when multiplied by itself, produces a specified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any two points in the interval a positive change in x results in a zero change in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f(c) that is greater than or equal to all range values of f on some open interval containing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made by squaring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hypotenuse/opposite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outside, inner,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formed by the intersection of a plane with two equal cones on opposites of the same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in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with a start point but no end point (it goes to infinity)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quantity representing the power to which a fixed number (the base) must be raised to produce a given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Criss-Cross Puzzle</dc:title>
  <dcterms:created xsi:type="dcterms:W3CDTF">2021-10-11T14:44:57Z</dcterms:created>
  <dcterms:modified xsi:type="dcterms:W3CDTF">2021-10-11T14:44:57Z</dcterms:modified>
</cp:coreProperties>
</file>