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Pre-calculus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ratio of the adjacent side to the hypotenuse of a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longest side of a right triangle, opposite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trigonometric function that is equal to the ratio of the side opposite a given angle to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) the ratio of the side other than the hypotenuse adjacent to a particular acute angle to the side opposite the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ratio of the circumference to the diameter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term used to describe a function for which every output has only one corresponding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test by which it is shown whether a function is a one-to-one function or not, and therefore whether its inverse is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function with a graph that is symmetric with respect to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set of all outputs of a function or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ratio of the hypotenuse to the shorter side adjacent to an acute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small number outside of a radical sign.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deductive argument for a mathematical statement. In the argument, other previously established statements, such as theorems, can be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transformation in which a geometric figure is reflected across a line, creating a mirror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relating to or according to the principles of trigonometry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a system of equations that has infinitely many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function with a graph that is symmetric with respect to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relation which assigns exactly one element in its range for each element in its domain.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 of plane angle adopted under the System International d'Unites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all inputs for which a function or relation is 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value by which the graph of a trigonometric function such as sine or cosine is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numerical or constant quantity placed before and multiplying the variable in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quantity representing the power to which a given number or expression is to be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circle with a radius of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space between two lines or planes that intersect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Pre-calculus Crossword</dc:title>
  <dcterms:created xsi:type="dcterms:W3CDTF">2021-10-11T14:45:29Z</dcterms:created>
  <dcterms:modified xsi:type="dcterms:W3CDTF">2021-10-11T14:45:29Z</dcterms:modified>
</cp:coreProperties>
</file>