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operation of canceling out common factors in both the numerator and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pieces of a graph approach negative infinity and/or positive infinity due to a vertical asymptote; a type of non-removable discontinuities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root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asymptote that occurs when the polynomial in the numerator is a higher degree than the polynomial in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pieces approach different y-values; a type of non-removable discontinuities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graph crosses the x-axis and where the graph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x-value that has no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is the ratio of two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distinct break in physical continuity in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discontinuity that is not a removable discontinuity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on the graph that is undefined or does not fit the rest of the graph; a point discontinuity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continually approaches a given curve but does not meet it at any finite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Crossword Puzzle</dc:title>
  <dcterms:created xsi:type="dcterms:W3CDTF">2021-10-12T20:28:30Z</dcterms:created>
  <dcterms:modified xsi:type="dcterms:W3CDTF">2021-10-12T20:28:30Z</dcterms:modified>
</cp:coreProperties>
</file>