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Precalculus Mania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force needed to move an object a certain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angle in which it has different angle measures with the same initial and terminal sides, can be positive or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notation that uses the Greek letter sigma to represent the sum of the terms of 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calculate the sine and cosine values of certain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function that is always f (x) = f (- 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of intersection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Modeled by a vector in which its direction is the direction of the motion as well its magnitude is the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length of a vector.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equations that together express a set of quantities as explicit functions of a number of independent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set of real numbers that f(x) can be defined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“u” shaped curve that represents the graph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function whose domain is the set of natural numbers, separated by comas.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average rate of change between two points.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which a number (called the base) is raised to produce a given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presented the graphs of trigonometric function such as sine or cosine is stretched; always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two-dimensional coordinate system in which points in two dimensions are given by an angle and a distance from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triangular arrangement of the coefficients of binomial expansions.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initial investment in a compound interest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conduct of the graph of f(x) as x approaches positive infinity or negative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that multiplies by the same number to get to the next number in the sequence.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any two repeating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measure of a central angle that intercepts an arc equal in length to the radius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line passing through the focus and vertex of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angle which is a positive acute angle that the terminal side makes with the closest x – 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Precalculus Mania </dc:title>
  <dcterms:created xsi:type="dcterms:W3CDTF">2021-10-12T20:28:06Z</dcterms:created>
  <dcterms:modified xsi:type="dcterms:W3CDTF">2021-10-12T20:28:06Z</dcterms:modified>
</cp:coreProperties>
</file>