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Precalculus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notation indicating a quantity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elements common to two or more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possible values of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designating or involving an equation whose terms are not of the first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when multiplied by itself equals a given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ratio of the length of the side opposite the given angle to the length of the hypotenuse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resolve into numbers that form a product when multiplied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ratio of the adjacent side to the hypotenuse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ratio of the opposite and adjacent sides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rectangular arrangement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polynomial of the second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property of a line that departs from the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open curve formed by a plane that cuts the base of a right circular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mathematics of three-sided figures and their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involving an equation whose terms are of the first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relation associating elements between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value that does not depend on changes in other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interval to complete one cycle of a repeating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notation of how many times to multiply a quantity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of intersection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at which a line intersects a coordinate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 traveled per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everywhere equidistant and not intersecting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curve formed by an object thrown in the air and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set of values of a variable for which a function is defined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Precalculus Puzzle</dc:title>
  <dcterms:created xsi:type="dcterms:W3CDTF">2021-10-11T14:45:07Z</dcterms:created>
  <dcterms:modified xsi:type="dcterms:W3CDTF">2021-10-11T14:45:07Z</dcterms:modified>
</cp:coreProperties>
</file>