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Precalculus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y=csc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rectangular graphical display of 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with exactly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point in a circle, ellipse, hyperbola,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arrangement of elements of a set, in which order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sequence of equal periodic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process in which the individual results are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subset of a sample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measurement for angles or arcs, equal to 1/360 of a complete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y=cos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set of points on the "edge"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value f(c) is an _____ of f if f(c) is greater than or equal to f(c) for all x's in the domain of 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collected for statistical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through the focus and perpindicular to the directrix of of a coniic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point over the entire domain of a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all points in the plane such that the sum of the distances from a pair of fixed points is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written with exponents instead of logarithms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whose measure is between 0 degrees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vertex is the center of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eight regions into which three dimensional space is divided by the x-, y-, and z-axes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degree 3 polynomial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for measuring speed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farthest point from the Sun in a planet's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set with no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rate of change of the position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Vocabulary Terms</dc:title>
  <dcterms:created xsi:type="dcterms:W3CDTF">2021-10-11T14:44:54Z</dcterms:created>
  <dcterms:modified xsi:type="dcterms:W3CDTF">2021-10-11T14:44:54Z</dcterms:modified>
</cp:coreProperties>
</file>