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Pre-calculus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(leg)^2  + (leg)^2 = (hypotenuse)^2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end of an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it called if the altitude is negative?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Connects two sets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end of the angle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relationship or expression with one or more variables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Ray extending to the right from the pole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3.1415926535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Answer to a division problem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Positive acute angle that the terminal side makes with the closest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highest point on a 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quantity that has both magnitude (distance) and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angle with the initial side on the positive x-axis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Different angle measures with the same initial and terminal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 Rate at which the central angle is changing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angle measures with the same initial and terminal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times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Quadrants are written as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point moving in a circular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Rate at which the distance traveled is changing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Also called roots, solutions or zeros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Magnitude of the true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graphed inside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Has no right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start of the angle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Pre-calculus Vocabulary</dc:title>
  <dcterms:created xsi:type="dcterms:W3CDTF">2021-10-11T14:45:47Z</dcterms:created>
  <dcterms:modified xsi:type="dcterms:W3CDTF">2021-10-11T14:45:47Z</dcterms:modified>
</cp:coreProperties>
</file>