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Precalculus crossword puzzle Summer Package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function that consists of terms of a certain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that consists of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inverse function of x cubed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meaning of a in y=ax+b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formula to solve ax^2+bx+c=9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x value at any point on the unit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famous Greek mathematician famous for a^2+b^2=c^2 theorem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lower part of a rational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reciprocal of 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graph of 1 over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line used to find the rate of change on a certain interval of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upper part of a rational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the graph approaches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Precalculus crossword puzzle Summer Package 2018</dc:title>
  <dcterms:created xsi:type="dcterms:W3CDTF">2021-10-12T20:28:15Z</dcterms:created>
  <dcterms:modified xsi:type="dcterms:W3CDTF">2021-10-12T20:28:15Z</dcterms:modified>
</cp:coreProperties>
</file>