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Pre-calculus word scramble (extra credit)</w:t>
      </w:r>
    </w:p>
    <w:p>
      <w:pPr>
        <w:pStyle w:val="Questions"/>
      </w:pPr>
      <w:r>
        <w:t xml:space="preserve">1. GTTEANN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RDANAI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EOTRCV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MAPTYOTSE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LETUPDMIA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ISNE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DIERPO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AABOPALR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SFCUO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RAPLO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ESICON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LEISELP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GAIRHTLMO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ESIAGNBR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ITNU ICECLR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RSRTAMAEIPC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IGTNDAMUE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DIRCETXRI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TUAADQRN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SRIEES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Pre-calculus word scramble (extra credit)</dc:title>
  <dcterms:created xsi:type="dcterms:W3CDTF">2021-10-11T14:47:30Z</dcterms:created>
  <dcterms:modified xsi:type="dcterms:W3CDTF">2021-10-11T14:47:30Z</dcterms:modified>
</cp:coreProperties>
</file>