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Precambrian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Amoeba    </w:t>
      </w:r>
      <w:r>
        <w:t xml:space="preserve">   Archean    </w:t>
      </w:r>
      <w:r>
        <w:t xml:space="preserve">   Bacteria    </w:t>
      </w:r>
      <w:r>
        <w:t xml:space="preserve">   Climate    </w:t>
      </w:r>
      <w:r>
        <w:t xml:space="preserve">   Fossil Record    </w:t>
      </w:r>
      <w:r>
        <w:t xml:space="preserve">   Hadean    </w:t>
      </w:r>
      <w:r>
        <w:t xml:space="preserve">   Oceans    </w:t>
      </w:r>
      <w:r>
        <w:t xml:space="preserve">   Organisms    </w:t>
      </w:r>
      <w:r>
        <w:t xml:space="preserve">   Oxygen    </w:t>
      </w:r>
      <w:r>
        <w:t xml:space="preserve">   Ozone Layer    </w:t>
      </w:r>
      <w:r>
        <w:t xml:space="preserve">   Photosynthesis    </w:t>
      </w:r>
      <w:r>
        <w:t xml:space="preserve">   Precambrian    </w:t>
      </w:r>
      <w:r>
        <w:t xml:space="preserve">   Precipitation    </w:t>
      </w:r>
      <w:r>
        <w:t xml:space="preserve">   Proterozoic    </w:t>
      </w:r>
      <w:r>
        <w:t xml:space="preserve">   Radioactive dating    </w:t>
      </w:r>
      <w:r>
        <w:t xml:space="preserve">   Single Celled Organisms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Precambrian Time</dc:title>
  <dcterms:created xsi:type="dcterms:W3CDTF">2021-10-11T14:44:39Z</dcterms:created>
  <dcterms:modified xsi:type="dcterms:W3CDTF">2021-10-11T14:44:39Z</dcterms:modified>
</cp:coreProperties>
</file>