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gown    </w:t>
      </w:r>
      <w:r>
        <w:t xml:space="preserve">   gloves    </w:t>
      </w:r>
      <w:r>
        <w:t xml:space="preserve">   Centers for Disease Control    </w:t>
      </w:r>
      <w:r>
        <w:t xml:space="preserve">   Contact    </w:t>
      </w:r>
      <w:r>
        <w:t xml:space="preserve">   Airborne    </w:t>
      </w:r>
      <w:r>
        <w:t xml:space="preserve">   Droplet    </w:t>
      </w:r>
      <w:r>
        <w:t xml:space="preserve">   Aspiration    </w:t>
      </w:r>
      <w:r>
        <w:t xml:space="preserve">   Education    </w:t>
      </w:r>
      <w:r>
        <w:t xml:space="preserve">   Prevention    </w:t>
      </w:r>
      <w:r>
        <w:t xml:space="preserve">   Safety    </w:t>
      </w:r>
      <w:r>
        <w:t xml:space="preserve">   Seizure    </w:t>
      </w:r>
      <w:r>
        <w:t xml:space="preserve">   Neutropenic    </w:t>
      </w:r>
      <w:r>
        <w:t xml:space="preserve">   Infection Control    </w:t>
      </w:r>
      <w:r>
        <w:t xml:space="preserve">   Universal    </w:t>
      </w:r>
      <w:r>
        <w:t xml:space="preserve">   Standard    </w:t>
      </w:r>
      <w:r>
        <w:t xml:space="preserve">   Fall    </w:t>
      </w:r>
      <w:r>
        <w:t xml:space="preserve">   Bleeding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Precautions</dc:title>
  <dcterms:created xsi:type="dcterms:W3CDTF">2021-10-12T20:52:06Z</dcterms:created>
  <dcterms:modified xsi:type="dcterms:W3CDTF">2021-10-12T20:52:06Z</dcterms:modified>
</cp:coreProperties>
</file>